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书名：轻松文言文注释赏析  高二分册</w:t>
      </w:r>
    </w:p>
    <w:p>
      <w:r>
        <w:t>作者：高常胜，高常青主编</w:t>
      </w:r>
    </w:p>
    <w:p>
      <w:r>
        <w:t>出版社：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轻松文言文注释赏析  高二分册 评论地址：https://www.jiaokey.com/book/detail/10435284.html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