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书名：中考资料包·一百个中国文学形象</w:t>
      </w:r>
    </w:p>
    <w:p>
      <w:r>
        <w:t>作者：郝小兵主编</w:t>
      </w:r>
    </w:p>
    <w:p>
      <w:r>
        <w:t>出版社：长春：长春出版社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中考资料包·一百个中国文学形象 评论地址：https://www.jiaokey.com/book/detail/10435346.html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