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小学语文  六年制  第12册</w:t>
      </w:r>
    </w:p>
    <w:p>
      <w:r>
        <w:t>作者：刘怀玉著</w:t>
      </w:r>
    </w:p>
    <w:p>
      <w:r>
        <w:t>出版社：长春：吉林教育出版社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海淀同步练与测·海淀随堂大验收  小学语文  六年制  第12册 评论地址：https://www.jiaokey.com/book/detail/10435497.html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