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地理</w:t>
      </w:r>
    </w:p>
    <w:p>
      <w:r>
        <w:t>作者：张晔等编著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3+X聚合思维总动员  地理 评论地址：https://www.jiaokey.com/book/detail/10435502.html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