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书名：高考决胜800题·理科综合</w:t>
      </w:r>
    </w:p>
    <w:p>
      <w:r>
        <w:t>作者：屠新民，杨冬莲本册主编</w:t>
      </w:r>
    </w:p>
    <w:p>
      <w:r>
        <w:t>出版社：桂林：广西师范大学出版社</w:t>
      </w:r>
    </w:p>
    <w:p>
      <w:r>
        <w:t>出版日期：2001.07</w:t>
      </w:r>
    </w:p>
    <w:p>
      <w:r>
        <w:t>总页数：450</w:t>
      </w:r>
    </w:p>
    <w:p>
      <w:r>
        <w:t>更多请访问教客网: www.jiaokey.com</w:t>
      </w:r>
    </w:p>
    <w:p>
      <w:r>
        <w:t>高考决胜800题·理科综合 评论地址：https://www.jiaokey.com/book/detail/10435651.html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