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书名：中国外校特级教师精编  同步典型题全析全解与强化训练2800例  小学语文  一年级</w:t>
      </w:r>
    </w:p>
    <w:p>
      <w:r>
        <w:t>作者：林仰杰，谢娟本册主编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总页数：253</w:t>
      </w:r>
    </w:p>
    <w:p>
      <w:r>
        <w:t>更多请访问教客网: www.jiaokey.com</w:t>
      </w:r>
    </w:p>
    <w:p>
      <w:r>
        <w:t>中国外校特级教师精编  同步典型题全析全解与强化训练2800例  小学语文  一年级 评论地址：https://www.jiaokey.com/book/detail/10435714.html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