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书名：21世纪最新版中考语文课外语段阅读训练180篇</w:t>
      </w:r>
    </w:p>
    <w:p>
      <w:r>
        <w:t>作者：朱茵主编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21世纪最新版中考语文课外语段阅读训练180篇 评论地址：https://www.jiaokey.com/book/detail/10435729.html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