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书名：小学生必背古诗词引读  绘图本</w:t>
      </w:r>
    </w:p>
    <w:p>
      <w:r>
        <w:t>作者：马承五，马迪</w:t>
      </w:r>
    </w:p>
    <w:p>
      <w:r>
        <w:t>出版社：武汉：湖北辞书出版社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小学生必背古诗词引读  绘图本 评论地址：https://www.jiaokey.com/book/detail/10435730.html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