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书名：海淀同步练与测·海淀随堂大验收  小学语文  六年制  第8册</w:t>
      </w:r>
    </w:p>
    <w:p>
      <w:r>
        <w:t>作者：徐殿庭，路聪珍著</w:t>
      </w:r>
    </w:p>
    <w:p>
      <w:r>
        <w:t>出版社：长春：吉林教育出版社</w:t>
      </w:r>
    </w:p>
    <w:p>
      <w:r>
        <w:t>出版日期：2002.01</w:t>
      </w:r>
    </w:p>
    <w:p>
      <w:r>
        <w:t>总页数：89</w:t>
      </w:r>
    </w:p>
    <w:p>
      <w:r>
        <w:t>更多请访问教客网: www.jiaokey.com</w:t>
      </w:r>
    </w:p>
    <w:p>
      <w:r>
        <w:t>海淀同步练与测·海淀随堂大验收  小学语文  六年制  第8册 评论地址：https://www.jiaokey.com/book/detail/10435795.html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