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书名：“好学生”高效读写大系  小学生综合阅读  小学四年级分册</w:t>
      </w:r>
    </w:p>
    <w:p>
      <w:r>
        <w:t>作者：蔡智明主编</w:t>
      </w:r>
    </w:p>
    <w:p>
      <w:r>
        <w:t>出版社：太原：北岳文艺出版社</w:t>
      </w:r>
    </w:p>
    <w:p>
      <w:r>
        <w:t>出版日期：2001.09</w:t>
      </w:r>
    </w:p>
    <w:p>
      <w:r>
        <w:t>总页数：400</w:t>
      </w:r>
    </w:p>
    <w:p>
      <w:r>
        <w:t>更多请访问教客网: www.jiaokey.com</w:t>
      </w:r>
    </w:p>
    <w:p>
      <w:r>
        <w:t>“好学生”高效读写大系  小学生综合阅读  小学四年级分册 评论地址：https://www.jiaokey.com/book/detail/10435892.html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