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书名：阅读题王  中考语文</w:t>
      </w:r>
    </w:p>
    <w:p>
      <w:r>
        <w:t>作者：陶伯英，赵大鹏主编</w:t>
      </w:r>
    </w:p>
    <w:p>
      <w:r>
        <w:t>出版社：太原：山西教育出版社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阅读题王  中考语文 评论地址：https://www.jiaokey.com/book/detail/10435905.html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