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书名：高考复习新三轮  高考一轮复习新设计·物理</w:t>
      </w:r>
    </w:p>
    <w:p>
      <w:r>
        <w:t>作者：李根保，刘晶珊主编</w:t>
      </w:r>
    </w:p>
    <w:p>
      <w:r>
        <w:t>出版社：长春：长春出版社</w:t>
      </w:r>
    </w:p>
    <w:p>
      <w:r>
        <w:t>出版日期：2001.06</w:t>
      </w:r>
    </w:p>
    <w:p>
      <w:r>
        <w:t>总页数：238</w:t>
      </w:r>
    </w:p>
    <w:p>
      <w:r>
        <w:t>更多请访问教客网: www.jiaokey.com</w:t>
      </w:r>
    </w:p>
    <w:p>
      <w:r>
        <w:t>高考复习新三轮  高考一轮复习新设计·物理 评论地址：https://www.jiaokey.com/book/detail/10435925.html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