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书名：中国名校特级教师随堂导教·导学·导练·导考初二几何  最新修订版</w:t>
      </w:r>
    </w:p>
    <w:p>
      <w:r>
        <w:t>作者：曾映秋主编</w:t>
      </w:r>
    </w:p>
    <w:p>
      <w:r>
        <w:t>出版社：长春：吉林教育出版社</w:t>
      </w:r>
    </w:p>
    <w:p>
      <w:r>
        <w:t>出版日期：2001.07</w:t>
      </w:r>
    </w:p>
    <w:p>
      <w:r>
        <w:t>总页数：382</w:t>
      </w:r>
    </w:p>
    <w:p>
      <w:r>
        <w:t>更多请访问教客网: www.jiaokey.com</w:t>
      </w:r>
    </w:p>
    <w:p>
      <w:r>
        <w:t>中国名校特级教师随堂导教·导学·导练·导考初二几何  最新修订版 评论地址：https://www.jiaokey.com/book/detail/10435942.html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