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书名：10省市名师全程助学、助考新兵法  冲刺外国语学校  小学数学  一年级</w:t>
      </w:r>
    </w:p>
    <w:p>
      <w:r>
        <w:t>作者：唐哲源主编</w:t>
      </w:r>
    </w:p>
    <w:p>
      <w:r>
        <w:t>出版社：长春：吉林教育出版社</w:t>
      </w:r>
    </w:p>
    <w:p>
      <w:r>
        <w:t>出版日期：2002.01</w:t>
      </w:r>
    </w:p>
    <w:p>
      <w:r>
        <w:t>总页数：212</w:t>
      </w:r>
    </w:p>
    <w:p>
      <w:r>
        <w:t>更多请访问教客网: www.jiaokey.com</w:t>
      </w:r>
    </w:p>
    <w:p>
      <w:r>
        <w:t>10省市名师全程助学、助考新兵法  冲刺外国语学校  小学数学  一年级 评论地址：https://www.jiaokey.com/book/detail/10435952.html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