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书名：高考资料包  中国近代现代史重要人物</w:t>
      </w:r>
    </w:p>
    <w:p>
      <w:r>
        <w:t>作者：黄晓东等</w:t>
      </w:r>
    </w:p>
    <w:p>
      <w:r>
        <w:t>出版社：长春：长春出版社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高考资料包  中国近代现代史重要人物 评论地址：https://www.jiaokey.com/book/detail/10436005.html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