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书名：中学生必读书  导读本  初中卷</w:t>
      </w:r>
    </w:p>
    <w:p>
      <w:r>
        <w:t>作者：柳雁阳主编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中学生必读书  导读本  初中卷 评论地址：https://www.jiaokey.com/book/detail/10436061.html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