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书名：冲刺名牌大学-高考英语水平、学能测试题</w:t>
      </w:r>
    </w:p>
    <w:p>
      <w:r>
        <w:t>作者：张庆圭主编</w:t>
      </w:r>
    </w:p>
    <w:p>
      <w:r>
        <w:t>出版社：武汉：湖北人民出版社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冲刺名牌大学-高考英语水平、学能测试题 评论地址：https://www.jiaokey.com/book/detail/10436096.html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