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书名：新视野阅读：高中二年级</w:t>
      </w:r>
    </w:p>
    <w:p>
      <w:r>
        <w:t>作者：胡明道主编</w:t>
      </w:r>
    </w:p>
    <w:p>
      <w:r>
        <w:t>出版社：武汉：武汉出版社</w:t>
      </w:r>
    </w:p>
    <w:p>
      <w:r>
        <w:t>出版日期：2001.09</w:t>
      </w:r>
    </w:p>
    <w:p>
      <w:r>
        <w:t>总页数：315</w:t>
      </w:r>
    </w:p>
    <w:p>
      <w:r>
        <w:t>更多请访问教客网: www.jiaokey.com</w:t>
      </w:r>
    </w:p>
    <w:p>
      <w:r>
        <w:t>新视野阅读：高中二年级 评论地址：https://www.jiaokey.com/book/detail/10436100.html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