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书名：高中数学学科指导与能力渗透</w:t>
      </w:r>
    </w:p>
    <w:p>
      <w:r>
        <w:t>作者：罗国斌编</w:t>
      </w:r>
    </w:p>
    <w:p>
      <w:r>
        <w:t>出版社：武汉：湖北教育出版社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高中数学学科指导与能力渗透 评论地址：https://www.jiaokey.com/book/detail/10436109.html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