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书名：高中文言文评点译释  高二  ·试验修订版</w:t>
      </w:r>
    </w:p>
    <w:p>
      <w:r>
        <w:t>作者：江夏，肖毅等编著</w:t>
      </w:r>
    </w:p>
    <w:p>
      <w:r>
        <w:t>出版社：武汉：华中科技大学出版社</w:t>
      </w:r>
    </w:p>
    <w:p>
      <w:r>
        <w:t>出版日期：2001.07</w:t>
      </w:r>
    </w:p>
    <w:p>
      <w:r>
        <w:t>总页数：196</w:t>
      </w:r>
    </w:p>
    <w:p>
      <w:r>
        <w:t>更多请访问教客网: www.jiaokey.com</w:t>
      </w:r>
    </w:p>
    <w:p>
      <w:r>
        <w:t>高中文言文评点译释  高二  ·试验修订版 评论地址：https://www.jiaokey.com/book/detail/10436152.html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