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冲刺北大清华  高考思想政治第一轮复习突破</w:t>
      </w:r>
    </w:p>
    <w:p>
      <w:r>
        <w:t>作者：马燕荣主编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10省市名师全程助学、助考新兵法  冲刺北大清华  高考思想政治第一轮复习突破 评论地址：https://www.jiaokey.com/book/detail/10436163.html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