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书名：高考语文  语段阅读训练100篇  科技文  21世纪最新版</w:t>
      </w:r>
    </w:p>
    <w:p>
      <w:r>
        <w:t>作者：孙芳铭主编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总页数：215</w:t>
      </w:r>
    </w:p>
    <w:p>
      <w:r>
        <w:t>更多请访问教客网: www.jiaokey.com</w:t>
      </w:r>
    </w:p>
    <w:p>
      <w:r>
        <w:t>高考语文  语段阅读训练100篇  科技文  21世纪最新版 评论地址：https://www.jiaokey.com/book/detail/10436206.html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