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冲刺名牌大学-高考语文能力层级D、E级题</w:t>
      </w:r>
    </w:p>
    <w:p>
      <w:r>
        <w:rPr>
          <w:rFonts w:ascii="宋体" w:hAnsi="宋体" w:eastAsia="宋体"/>
          <w:sz w:val="24"/>
        </w:rPr>
        <w:t>骆道书主编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冲刺名牌大学-高考语文能力层级D、E级题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骆道书主编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本书出售、求购地址：https://www.jiaokey.com/book/detail/10436233.html</w:t>
      </w:r>
    </w:p>
    <w:p>
      <w:r>
        <w:t>更多相关图书推荐：https://www.jiaokey.com</w:t>
      </w:r>
    </w:p>
    <w:p>
      <w:r>
        <w:t>骆道书主编 其他作品：https://www.jiaokey.com/tag/骆道书主编.html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关键词搜索：https://www.jiaokey.com/tag/冲刺名牌大学-高考语文能力层级D、E级题.html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