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  初二数学</w:t>
      </w:r>
    </w:p>
    <w:p>
      <w:r>
        <w:t>作者：赵会霜主编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总页数：285</w:t>
      </w:r>
    </w:p>
    <w:p>
      <w:r>
        <w:t>更多请访问教客网: www.jiaokey.com</w:t>
      </w:r>
    </w:p>
    <w:p>
      <w:r>
        <w:t>双色大课堂  初二数学 评论地址：https://www.jiaokey.com/book/detail/10436257.html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