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  快乐学数学  四年级  21世纪最新版</w:t>
      </w:r>
    </w:p>
    <w:p>
      <w:r>
        <w:t>作者：特级教师，卢专文主编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总页数：285</w:t>
      </w:r>
    </w:p>
    <w:p>
      <w:r>
        <w:t>更多请访问教客网: www.jiaokey.com</w:t>
      </w:r>
    </w:p>
    <w:p>
      <w:r>
        <w:t>中国名校特级教师随堂导教·导学·导练·导考  快乐学数学  四年级  21世纪最新版 评论地址：https://www.jiaokey.com/book/detail/10436294.html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