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书名：开启作文的大门-练句·写段100篇</w:t>
      </w:r>
    </w:p>
    <w:p>
      <w:r>
        <w:t>作者：朱国祥，童光军等编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开启作文的大门-练句·写段100篇 评论地址：https://www.jiaokey.com/book/detail/10436299.html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