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书名：最新佳作小学生400字作文</w:t>
      </w:r>
    </w:p>
    <w:p>
      <w:r>
        <w:t>作者：张杰主编</w:t>
      </w:r>
    </w:p>
    <w:p>
      <w:r>
        <w:t>出版社：延吉：延边大学出版社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最新佳作小学生400字作文 评论地址：https://www.jiaokey.com/book/detail/10436317.html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