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书名：高考资料包  中国近现代史重要大事</w:t>
      </w:r>
    </w:p>
    <w:p>
      <w:r>
        <w:t>作者：陈治平等</w:t>
      </w:r>
    </w:p>
    <w:p>
      <w:r>
        <w:t>出版社：长春：长春出版社</w:t>
      </w:r>
    </w:p>
    <w:p>
      <w:r>
        <w:t>出版日期：2002.01</w:t>
      </w:r>
    </w:p>
    <w:p>
      <w:r>
        <w:t>总页数：241</w:t>
      </w:r>
    </w:p>
    <w:p>
      <w:r>
        <w:t>更多请访问教客网: www.jiaokey.com</w:t>
      </w:r>
    </w:p>
    <w:p>
      <w:r>
        <w:t>高考资料包  中国近现代史重要大事 评论地址：https://www.jiaokey.com/book/detail/10436320.html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