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书名：萤火虫快乐语文  玩游戏学作文  适合小学中、高年级</w:t>
      </w:r>
    </w:p>
    <w:p>
      <w:r>
        <w:t>作者：王派仁著</w:t>
      </w:r>
    </w:p>
    <w:p>
      <w:r>
        <w:t>出版社：广州：广东教育出版社</w:t>
      </w:r>
    </w:p>
    <w:p>
      <w:r>
        <w:t>出版日期：2001.09</w:t>
      </w:r>
    </w:p>
    <w:p>
      <w:r>
        <w:t>总页数：197</w:t>
      </w:r>
    </w:p>
    <w:p>
      <w:r>
        <w:t>更多请访问教客网: www.jiaokey.com</w:t>
      </w:r>
    </w:p>
    <w:p>
      <w:r>
        <w:t>萤火虫快乐语文  玩游戏学作文  适合小学中、高年级 评论地址：https://www.jiaokey.com/book/detail/10436325.html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