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书名：中国外校特级教师精编  同步典型题全析全解与强化训练2800例  一年级数学</w:t>
      </w:r>
    </w:p>
    <w:p>
      <w:r>
        <w:t>作者：王龙贤，周光恒</w:t>
      </w:r>
    </w:p>
    <w:p>
      <w:r>
        <w:t>出版社：长春：吉林教育出版社</w:t>
      </w:r>
    </w:p>
    <w:p>
      <w:r>
        <w:t>出版日期：2001.07</w:t>
      </w:r>
    </w:p>
    <w:p>
      <w:r>
        <w:t>总页数：234</w:t>
      </w:r>
    </w:p>
    <w:p>
      <w:r>
        <w:t>更多请访问教客网: www.jiaokey.com</w:t>
      </w:r>
    </w:p>
    <w:p>
      <w:r>
        <w:t>中国外校特级教师精编  同步典型题全析全解与强化训练2800例  一年级数学 评论地址：https://www.jiaokey.com/book/detail/10436332.html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