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书名：小学生作文家庭辅导教材  小学三年级适用</w:t>
      </w:r>
    </w:p>
    <w:p>
      <w:r>
        <w:t>作者：张光珞等著</w:t>
      </w:r>
    </w:p>
    <w:p>
      <w:r>
        <w:t>出版社：石家庄：河北少年儿童出版社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小学生作文家庭辅导教材  小学三年级适用 评论地址：https://www.jiaokey.com/book/detail/10436335.html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