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书名：初中文言文译注及赏析</w:t>
      </w:r>
    </w:p>
    <w:p>
      <w:r>
        <w:t>作者：吴铜运主编</w:t>
      </w:r>
    </w:p>
    <w:p>
      <w:r>
        <w:t>出版社：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初中文言文译注及赏析 评论地址：https://www.jiaokey.com/book/detail/10436357.html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