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物理  第一轮总复习</w:t>
      </w:r>
    </w:p>
    <w:p>
      <w:r>
        <w:t>作者：邢新山主编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黄冈考无敌  新高考实战  物理  第一轮总复习 评论地址：https://www.jiaokey.com/book/detail/10436406.html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