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高考数学第二轮总复习突破</w:t>
      </w:r>
    </w:p>
    <w:p>
      <w:r>
        <w:t>作者：潘娉姣主编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总页数：246</w:t>
      </w:r>
    </w:p>
    <w:p>
      <w:r>
        <w:t>更多请访问教客网: www.jiaokey.com</w:t>
      </w:r>
    </w:p>
    <w:p>
      <w:r>
        <w:t>冲刺北大清华  高考数学第二轮总复习突破 评论地址：https://www.jiaokey.com/book/detail/10436456.html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