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书名：科普作文素材精选与实例训练</w:t>
      </w:r>
    </w:p>
    <w:p>
      <w:r>
        <w:t>作者：刘敬瑞，王军主编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总页数：374</w:t>
      </w:r>
    </w:p>
    <w:p>
      <w:r>
        <w:t>更多请访问教客网: www.jiaokey.com</w:t>
      </w:r>
    </w:p>
    <w:p>
      <w:r>
        <w:t>科普作文素材精选与实例训练 评论地址：https://www.jiaokey.com/book/detail/10436557.html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