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书名：王元教辅  创新与应用题演练  初三几何</w:t>
      </w:r>
    </w:p>
    <w:p>
      <w:r>
        <w:t>作者：王磊主编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总页数：137</w:t>
      </w:r>
    </w:p>
    <w:p>
      <w:r>
        <w:t>更多请访问教客网: www.jiaokey.com</w:t>
      </w:r>
    </w:p>
    <w:p>
      <w:r>
        <w:t>王元教辅  创新与应用题演练  初三几何 评论地址：https://www.jiaokey.com/book/detail/10436572.html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