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书名：卡通版海外中学生作文精品  英汉对照</w:t>
      </w:r>
    </w:p>
    <w:p>
      <w:r>
        <w:t>作者：苏亚编著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总页数：376</w:t>
      </w:r>
    </w:p>
    <w:p>
      <w:r>
        <w:t>更多请访问教客网: www.jiaokey.com</w:t>
      </w:r>
    </w:p>
    <w:p>
      <w:r>
        <w:t>卡通版海外中学生作文精品  英汉对照 评论地址：https://www.jiaokey.com/book/detail/10436612.html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