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书名：冲刺北大清华  高考物理·化学·生物·理科综合第二轮总复习突破</w:t>
      </w:r>
    </w:p>
    <w:p>
      <w:r>
        <w:t>作者：朱建廉，孙夕礼等主编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总页数：351</w:t>
      </w:r>
    </w:p>
    <w:p>
      <w:r>
        <w:t>更多请访问教客网: www.jiaokey.com</w:t>
      </w:r>
    </w:p>
    <w:p>
      <w:r>
        <w:t>冲刺北大清华  高考物理·化学·生物·理科综合第二轮总复习突破 评论地址：https://www.jiaokey.com/book/detail/10436628.html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