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冲刺外国语学校  小学语文  一年级</w:t>
      </w:r>
    </w:p>
    <w:p>
      <w:r>
        <w:t>作者：唐淑华主编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总页数：185</w:t>
      </w:r>
    </w:p>
    <w:p>
      <w:r>
        <w:t>更多请访问教客网: www.jiaokey.com</w:t>
      </w:r>
    </w:p>
    <w:p>
      <w:r>
        <w:t>10省市名师全程助学、助考新兵法  冲刺外国语学校  小学语文  一年级 评论地址：https://www.jiaokey.com/book/detail/10436633.html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