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书名：冲刺北大清华  高考语文第二轮总复习突破</w:t>
      </w:r>
    </w:p>
    <w:p>
      <w:r>
        <w:t>作者：蔡肇基主编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冲刺北大清华  高考语文第二轮总复习突破 评论地址：https://www.jiaokey.com/book/detail/10436659.html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