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书名：高考攻略-“3+X”高考状元 文科综合</w:t>
      </w:r>
    </w:p>
    <w:p>
      <w:r>
        <w:t>作者：辛明主编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总页数：113</w:t>
      </w:r>
    </w:p>
    <w:p>
      <w:r>
        <w:t>更多请访问教客网: www.jiaokey.com</w:t>
      </w:r>
    </w:p>
    <w:p>
      <w:r>
        <w:t>高考攻略-“3+X”高考状元 文科综合 评论地址：https://www.jiaokey.com/book/detail/10436669.html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