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书名：2002年中考政治开卷考试必备资料一本书</w:t>
      </w:r>
    </w:p>
    <w:p>
      <w:r>
        <w:t>作者：王润花编</w:t>
      </w:r>
    </w:p>
    <w:p>
      <w:r>
        <w:t>出版社：太原：山西教育出版社</w:t>
      </w:r>
    </w:p>
    <w:p>
      <w:r>
        <w:t>出版日期：2002.02</w:t>
      </w:r>
    </w:p>
    <w:p>
      <w:r>
        <w:t>总页数：239</w:t>
      </w:r>
    </w:p>
    <w:p>
      <w:r>
        <w:t>更多请访问教客网: www.jiaokey.com</w:t>
      </w:r>
    </w:p>
    <w:p>
      <w:r>
        <w:t>2002年中考政治开卷考试必备资料一本书 评论地址：https://www.jiaokey.com/book/detail/10436707.html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