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高中生心理辅导指南  第2册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高中生心理辅导指南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本书出售、求购地址：https://www.jiaokey.com/book/detail/10436737.html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关键词搜索：https://www.jiaokey.com/tag/高中生心理辅导指南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