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中考化学第一轮复习突破</w:t>
      </w:r>
    </w:p>
    <w:p>
      <w:r>
        <w:t>作者：余燕凌主编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冲刺名牌高中  中考化学第一轮复习突破 评论地址：https://www.jiaokey.com/book/detail/10436772.html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