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书名：如何运用四轮复习法  初中卷</w:t>
      </w:r>
    </w:p>
    <w:p>
      <w:r>
        <w:t>作者：聂立珂主编</w:t>
      </w:r>
    </w:p>
    <w:p>
      <w:r>
        <w:t>出版社：沈阳：沈阳出版社</w:t>
      </w:r>
    </w:p>
    <w:p>
      <w:r>
        <w:t>出版日期：1999.01</w:t>
      </w:r>
    </w:p>
    <w:p>
      <w:r>
        <w:t>总页数：430</w:t>
      </w:r>
    </w:p>
    <w:p>
      <w:r>
        <w:t>更多请访问教客网: www.jiaokey.com</w:t>
      </w:r>
    </w:p>
    <w:p>
      <w:r>
        <w:t>如何运用四轮复习法  初中卷 评论地址：https://www.jiaokey.com/book/detail/10436773.html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