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书名：全新初考满分快速冲刺-海淀考卷王  小学毕业升学考试全真模拟试卷精编  数学</w:t>
      </w:r>
    </w:p>
    <w:p>
      <w:r>
        <w:t>作者：张光珞主编</w:t>
      </w:r>
    </w:p>
    <w:p>
      <w:r>
        <w:t>出版社：沈阳：沈阳出版社</w:t>
      </w:r>
    </w:p>
    <w:p>
      <w:r>
        <w:t>出版日期：1999.11</w:t>
      </w:r>
    </w:p>
    <w:p>
      <w:r>
        <w:t>总页数：99</w:t>
      </w:r>
    </w:p>
    <w:p>
      <w:r>
        <w:t>更多请访问教客网: www.jiaokey.com</w:t>
      </w:r>
    </w:p>
    <w:p>
      <w:r>
        <w:t>全新初考满分快速冲刺-海淀考卷王  小学毕业升学考试全真模拟试卷精编  数学 评论地址：https://www.jiaokey.com/book/detail/10436797.html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