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书名：卡通版初中生金奖作文精品</w:t>
      </w:r>
    </w:p>
    <w:p>
      <w:r>
        <w:t>作者：程燕编著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卡通版初中生金奖作文精品 评论地址：https://www.jiaokey.com/book/detail/10436882.html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