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  跟老作文再见  句句真诚修订版</w:t>
      </w:r>
    </w:p>
    <w:p>
      <w:r>
        <w:t>作者：沙德胜编著</w:t>
      </w:r>
    </w:p>
    <w:p>
      <w:r>
        <w:t>出版社：长春：吉林教育出版社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大语文  跟老作文再见  句句真诚修订版 评论地址：https://www.jiaokey.com/book/detail/10436994.html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