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初中版·请别拔光我的刺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初中版·请别拔光我的刺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本书出售、求购地址：https://www.jiaokey.com/book/detail/10437017.html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关键词搜索：https://www.jiaokey.com/tag/初中版·请别拔光我的刺.html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