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书名：撑起生命的保护伞  中小学生安全教育读物</w:t>
      </w:r>
    </w:p>
    <w:p>
      <w:r>
        <w:t>作者：刘桂桐主编</w:t>
      </w:r>
    </w:p>
    <w:p>
      <w:r>
        <w:t>出版社：济南：黄河出版社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撑起生命的保护伞  中小学生安全教育读物 评论地址：https://www.jiaokey.com/book/detail/10437026.html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